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44B4" w14:textId="77777777" w:rsidR="009642CC" w:rsidRPr="00865ADC" w:rsidRDefault="00000000">
      <w:pPr>
        <w:rPr>
          <w:rFonts w:ascii="Arial" w:hAnsi="Arial" w:cs="Arial"/>
          <w:b/>
          <w:bCs/>
          <w:sz w:val="36"/>
          <w:szCs w:val="36"/>
        </w:rPr>
      </w:pPr>
      <w:r w:rsidRPr="00865ADC">
        <w:rPr>
          <w:rFonts w:ascii="Arial" w:hAnsi="Arial" w:cs="Arial"/>
          <w:b/>
          <w:bCs/>
          <w:sz w:val="36"/>
          <w:szCs w:val="36"/>
        </w:rPr>
        <w:t>ATTESTATION D’HÉBERGEMENT</w:t>
      </w:r>
    </w:p>
    <w:p w14:paraId="16AE8309" w14:textId="77777777" w:rsidR="009642CC" w:rsidRDefault="009642CC"/>
    <w:p w14:paraId="3FE5BB59" w14:textId="77777777" w:rsidR="009642CC" w:rsidRDefault="00000000">
      <w:r>
        <w:t>Je soussigné(e),</w:t>
      </w:r>
    </w:p>
    <w:p w14:paraId="6B511F52" w14:textId="77777777" w:rsidR="009642CC" w:rsidRDefault="00000000">
      <w:r>
        <w:t>Nom : [Prénom NOM]</w:t>
      </w:r>
    </w:p>
    <w:p w14:paraId="222B6C66" w14:textId="77777777" w:rsidR="009642CC" w:rsidRDefault="00000000">
      <w:r>
        <w:t>Date de naissance : [JJ/MM/AAAA]</w:t>
      </w:r>
    </w:p>
    <w:p w14:paraId="76EA5633" w14:textId="77777777" w:rsidR="009642CC" w:rsidRDefault="00000000">
      <w:r>
        <w:t>Lieu de naissance : [Ville, Pays]</w:t>
      </w:r>
    </w:p>
    <w:p w14:paraId="16F9D7DE" w14:textId="77777777" w:rsidR="009642CC" w:rsidRDefault="00000000">
      <w:r>
        <w:t>Nationalité : [Nationalité]</w:t>
      </w:r>
    </w:p>
    <w:p w14:paraId="09DB2483" w14:textId="77777777" w:rsidR="009642CC" w:rsidRDefault="00000000">
      <w:r>
        <w:t>Adresse : [Adresse complète de l’hébergeant]</w:t>
      </w:r>
    </w:p>
    <w:p w14:paraId="3714664B" w14:textId="77777777" w:rsidR="009642CC" w:rsidRDefault="009642CC"/>
    <w:p w14:paraId="24A527A2" w14:textId="77777777" w:rsidR="009642CC" w:rsidRDefault="00000000">
      <w:r>
        <w:t>Certifie sur l’honneur héberger à mon domicile :</w:t>
      </w:r>
    </w:p>
    <w:p w14:paraId="6EEE4A44" w14:textId="77777777" w:rsidR="009642CC" w:rsidRDefault="00000000">
      <w:r>
        <w:t>Nom : [Prénom NOM de la personne hébergée]</w:t>
      </w:r>
    </w:p>
    <w:p w14:paraId="46A3F96E" w14:textId="77777777" w:rsidR="009642CC" w:rsidRDefault="00000000">
      <w:r>
        <w:t>Date de naissance : [JJ/MM/AAAA]</w:t>
      </w:r>
    </w:p>
    <w:p w14:paraId="1BA4CC00" w14:textId="77777777" w:rsidR="009642CC" w:rsidRDefault="00000000">
      <w:r>
        <w:t>Lieu de naissance : [Ville, Pays]</w:t>
      </w:r>
    </w:p>
    <w:p w14:paraId="1C32EA14" w14:textId="77777777" w:rsidR="009642CC" w:rsidRDefault="00000000">
      <w:r>
        <w:t>Nationalité : [Nationalité]</w:t>
      </w:r>
    </w:p>
    <w:p w14:paraId="684ABF14" w14:textId="77777777" w:rsidR="009642CC" w:rsidRDefault="009642CC"/>
    <w:p w14:paraId="16915CDA" w14:textId="77777777" w:rsidR="009642CC" w:rsidRDefault="00000000">
      <w:r>
        <w:t>Depuis le : [Date de début de l’hébergement]</w:t>
      </w:r>
    </w:p>
    <w:p w14:paraId="61A3D0F7" w14:textId="77777777" w:rsidR="009642CC" w:rsidRDefault="00000000">
      <w:r>
        <w:t>À l’adresse suivante : [Adresse complète de l’hébergement]</w:t>
      </w:r>
    </w:p>
    <w:p w14:paraId="64946F4A" w14:textId="77777777" w:rsidR="009642CC" w:rsidRDefault="009642CC"/>
    <w:p w14:paraId="2D7E68BD" w14:textId="77777777" w:rsidR="009642CC" w:rsidRDefault="00000000">
      <w:r>
        <w:t>Je joins à cette attestation :</w:t>
      </w:r>
    </w:p>
    <w:p w14:paraId="6584E1FD" w14:textId="77777777" w:rsidR="009642CC" w:rsidRDefault="00000000">
      <w:r>
        <w:t>- Une copie de ma pièce d’identité (carte d’identité, passeport, ou titre de séjour) ;</w:t>
      </w:r>
    </w:p>
    <w:p w14:paraId="35DEA41E" w14:textId="77777777" w:rsidR="009642CC" w:rsidRDefault="00000000">
      <w:r>
        <w:t>- Un justificatif de domicile à mon nom de moins de 3 mois (facture EDF, quittance de loyer, taxe d’habitation, etc.).</w:t>
      </w:r>
    </w:p>
    <w:p w14:paraId="394ADA61" w14:textId="77777777" w:rsidR="009642CC" w:rsidRDefault="009642CC"/>
    <w:p w14:paraId="07A8A005" w14:textId="77777777" w:rsidR="009642CC" w:rsidRDefault="00000000">
      <w:r>
        <w:t>Fait pour servir et valoir ce que de droit.</w:t>
      </w:r>
    </w:p>
    <w:p w14:paraId="6B0F9F0E" w14:textId="77777777" w:rsidR="009642CC" w:rsidRDefault="009642CC"/>
    <w:p w14:paraId="5155C19D" w14:textId="77777777" w:rsidR="009642CC" w:rsidRDefault="00000000">
      <w:r>
        <w:lastRenderedPageBreak/>
        <w:t>Fait à [Ville], le [Date].</w:t>
      </w:r>
    </w:p>
    <w:p w14:paraId="61F182AB" w14:textId="77777777" w:rsidR="009642CC" w:rsidRDefault="009642CC"/>
    <w:p w14:paraId="092EC3C6" w14:textId="77777777" w:rsidR="009642CC" w:rsidRDefault="00000000">
      <w:r>
        <w:t>Signature de l’hébergeant :</w:t>
      </w:r>
    </w:p>
    <w:p w14:paraId="62193AC0" w14:textId="77777777" w:rsidR="009642CC" w:rsidRDefault="009642CC"/>
    <w:p w14:paraId="7CEFBDF3" w14:textId="77777777" w:rsidR="009642CC" w:rsidRDefault="00000000">
      <w:r>
        <w:t>[Signature manuscrite]</w:t>
      </w:r>
    </w:p>
    <w:sectPr w:rsidR="009642CC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12F7" w14:textId="77777777" w:rsidR="0074208E" w:rsidRDefault="0074208E" w:rsidP="0082178E">
      <w:pPr>
        <w:spacing w:after="0" w:line="240" w:lineRule="auto"/>
      </w:pPr>
      <w:r>
        <w:separator/>
      </w:r>
    </w:p>
  </w:endnote>
  <w:endnote w:type="continuationSeparator" w:id="0">
    <w:p w14:paraId="165A0804" w14:textId="77777777" w:rsidR="0074208E" w:rsidRDefault="0074208E" w:rsidP="0082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5003" w14:textId="77777777" w:rsidR="0082178E" w:rsidRDefault="008217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6491" w14:textId="77777777" w:rsidR="0082178E" w:rsidRDefault="0082178E" w:rsidP="0082178E">
    <w:pPr>
      <w:pStyle w:val="Pieddepage"/>
      <w:jc w:val="both"/>
      <w:rPr>
        <w:sz w:val="21"/>
        <w:szCs w:val="21"/>
      </w:rPr>
    </w:pPr>
  </w:p>
  <w:p w14:paraId="7A87BF73" w14:textId="530958F5" w:rsidR="0082178E" w:rsidRPr="00BB7EF4" w:rsidRDefault="0082178E" w:rsidP="0082178E">
    <w:pPr>
      <w:pStyle w:val="Pieddepage"/>
      <w:jc w:val="both"/>
      <w:rPr>
        <w:sz w:val="21"/>
        <w:szCs w:val="21"/>
      </w:rPr>
    </w:pPr>
    <w:r w:rsidRPr="00BB7EF4">
      <w:rPr>
        <w:sz w:val="21"/>
        <w:szCs w:val="21"/>
      </w:rPr>
      <w:t xml:space="preserve">Document </w:t>
    </w:r>
    <w:proofErr w:type="spellStart"/>
    <w:r w:rsidRPr="00BB7EF4">
      <w:rPr>
        <w:sz w:val="21"/>
        <w:szCs w:val="21"/>
      </w:rPr>
      <w:t>proposé</w:t>
    </w:r>
    <w:proofErr w:type="spellEnd"/>
    <w:r w:rsidRPr="00BB7EF4">
      <w:rPr>
        <w:sz w:val="21"/>
        <w:szCs w:val="21"/>
      </w:rPr>
      <w:t xml:space="preserve"> par </w:t>
    </w:r>
    <w:r w:rsidRPr="00BB7EF4">
      <w:rPr>
        <w:b/>
        <w:bCs/>
        <w:sz w:val="21"/>
        <w:szCs w:val="21"/>
      </w:rPr>
      <w:t xml:space="preserve"> Léo État Des Lieux - </w:t>
    </w:r>
    <w:hyperlink r:id="rId1" w:history="1">
      <w:r w:rsidRPr="00BB7EF4">
        <w:rPr>
          <w:rStyle w:val="Lienhypertexte"/>
          <w:sz w:val="21"/>
          <w:szCs w:val="21"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44C8A87F" w14:textId="77777777" w:rsidR="0082178E" w:rsidRPr="00BB7EF4" w:rsidRDefault="0082178E" w:rsidP="0082178E">
    <w:pPr>
      <w:pStyle w:val="Pieddepage"/>
      <w:tabs>
        <w:tab w:val="left" w:pos="3511"/>
        <w:tab w:val="right" w:pos="9029"/>
      </w:tabs>
    </w:pPr>
    <w:r>
      <w:tab/>
    </w:r>
    <w:r>
      <w:tab/>
    </w:r>
    <w:r>
      <w:tab/>
    </w:r>
    <w:r>
      <w:rPr>
        <w:noProof/>
      </w:rPr>
      <w:drawing>
        <wp:inline distT="0" distB="0" distL="0" distR="0" wp14:anchorId="60F4E494" wp14:editId="2DF1F6CE">
          <wp:extent cx="609600" cy="329950"/>
          <wp:effectExtent l="0" t="0" r="0" b="635"/>
          <wp:docPr id="159915754" name="Image 2" descr="Une image contenant Police, Graphiqu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7" cy="3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88699" w14:textId="77777777" w:rsidR="0082178E" w:rsidRDefault="008217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8989" w14:textId="77777777" w:rsidR="0082178E" w:rsidRDefault="008217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256C8" w14:textId="77777777" w:rsidR="0074208E" w:rsidRDefault="0074208E" w:rsidP="0082178E">
      <w:pPr>
        <w:spacing w:after="0" w:line="240" w:lineRule="auto"/>
      </w:pPr>
      <w:r>
        <w:separator/>
      </w:r>
    </w:p>
  </w:footnote>
  <w:footnote w:type="continuationSeparator" w:id="0">
    <w:p w14:paraId="5806349D" w14:textId="77777777" w:rsidR="0074208E" w:rsidRDefault="0074208E" w:rsidP="0082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C030" w14:textId="77777777" w:rsidR="0082178E" w:rsidRDefault="008217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400D" w14:textId="77777777" w:rsidR="0082178E" w:rsidRDefault="008217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AAA50" w14:textId="77777777" w:rsidR="0082178E" w:rsidRDefault="008217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8666580">
    <w:abstractNumId w:val="8"/>
  </w:num>
  <w:num w:numId="2" w16cid:durableId="2004240782">
    <w:abstractNumId w:val="6"/>
  </w:num>
  <w:num w:numId="3" w16cid:durableId="1221095378">
    <w:abstractNumId w:val="5"/>
  </w:num>
  <w:num w:numId="4" w16cid:durableId="937953220">
    <w:abstractNumId w:val="4"/>
  </w:num>
  <w:num w:numId="5" w16cid:durableId="592324286">
    <w:abstractNumId w:val="7"/>
  </w:num>
  <w:num w:numId="6" w16cid:durableId="108159145">
    <w:abstractNumId w:val="3"/>
  </w:num>
  <w:num w:numId="7" w16cid:durableId="1838374736">
    <w:abstractNumId w:val="2"/>
  </w:num>
  <w:num w:numId="8" w16cid:durableId="384791744">
    <w:abstractNumId w:val="1"/>
  </w:num>
  <w:num w:numId="9" w16cid:durableId="18194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4208E"/>
    <w:rsid w:val="0082178E"/>
    <w:rsid w:val="00865ADC"/>
    <w:rsid w:val="008E7C98"/>
    <w:rsid w:val="009642C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945BF"/>
  <w14:defaultImageDpi w14:val="300"/>
  <w15:docId w15:val="{E67737E9-17F5-9641-808C-ECD210F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821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calatayud</cp:lastModifiedBy>
  <cp:revision>3</cp:revision>
  <dcterms:created xsi:type="dcterms:W3CDTF">2013-12-23T23:15:00Z</dcterms:created>
  <dcterms:modified xsi:type="dcterms:W3CDTF">2025-05-09T09:47:00Z</dcterms:modified>
  <cp:category/>
</cp:coreProperties>
</file>