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8861" w14:textId="77777777" w:rsidR="00FB6C6E" w:rsidRPr="00DE4FAE" w:rsidRDefault="00000000">
      <w:pPr>
        <w:pStyle w:val="Titre1"/>
        <w:rPr>
          <w:rFonts w:ascii="Arial" w:hAnsi="Arial" w:cs="Arial"/>
          <w:sz w:val="36"/>
          <w:szCs w:val="36"/>
          <w:u w:val="single"/>
        </w:rPr>
      </w:pPr>
      <w:r w:rsidRPr="00DE4FAE">
        <w:rPr>
          <w:rFonts w:ascii="Arial" w:hAnsi="Arial" w:cs="Arial"/>
          <w:sz w:val="36"/>
          <w:szCs w:val="36"/>
          <w:u w:val="single"/>
        </w:rPr>
        <w:t>Fiche de Renseignement Locataire</w:t>
      </w:r>
    </w:p>
    <w:p w14:paraId="713CACE1" w14:textId="77777777" w:rsidR="00FB6C6E" w:rsidRDefault="00000000">
      <w:pPr>
        <w:pStyle w:val="Titre2"/>
      </w:pPr>
      <w:r>
        <w:t>Informations Personnelles</w:t>
      </w:r>
    </w:p>
    <w:p w14:paraId="3FC1240E" w14:textId="77777777" w:rsidR="00FB6C6E" w:rsidRDefault="00000000">
      <w:r>
        <w:t>Nom : _______________________________</w:t>
      </w:r>
    </w:p>
    <w:p w14:paraId="6F9111B6" w14:textId="77777777" w:rsidR="00FB6C6E" w:rsidRDefault="00000000">
      <w:r>
        <w:t>Prénom : _______________________________</w:t>
      </w:r>
    </w:p>
    <w:p w14:paraId="2B617126" w14:textId="77777777" w:rsidR="00FB6C6E" w:rsidRDefault="00000000">
      <w:r>
        <w:t>Date de naissance : _______________________________</w:t>
      </w:r>
    </w:p>
    <w:p w14:paraId="543E865C" w14:textId="77777777" w:rsidR="00FB6C6E" w:rsidRDefault="00000000">
      <w:r>
        <w:t>Lieu de naissance : _______________________________</w:t>
      </w:r>
    </w:p>
    <w:p w14:paraId="7DB5632A" w14:textId="77777777" w:rsidR="00FB6C6E" w:rsidRDefault="00000000">
      <w:r>
        <w:t>Nationalité : _______________________________</w:t>
      </w:r>
    </w:p>
    <w:p w14:paraId="32AA4A1B" w14:textId="77777777" w:rsidR="00FB6C6E" w:rsidRDefault="00000000">
      <w:r>
        <w:t>Téléphone : _______________________________</w:t>
      </w:r>
    </w:p>
    <w:p w14:paraId="49E9AD6C" w14:textId="77777777" w:rsidR="00FB6C6E" w:rsidRDefault="00000000">
      <w:r>
        <w:t>Email : _______________________________</w:t>
      </w:r>
    </w:p>
    <w:p w14:paraId="24AEEA3E" w14:textId="77777777" w:rsidR="00FB6C6E" w:rsidRDefault="00000000">
      <w:r>
        <w:t>Situation familiale : _______________________________</w:t>
      </w:r>
    </w:p>
    <w:p w14:paraId="655D167A" w14:textId="77777777" w:rsidR="00FB6C6E" w:rsidRDefault="00000000">
      <w:pPr>
        <w:pStyle w:val="Titre2"/>
      </w:pPr>
      <w:r>
        <w:t>Situation Professionnelle</w:t>
      </w:r>
    </w:p>
    <w:p w14:paraId="3F342AE0" w14:textId="77777777" w:rsidR="00FB6C6E" w:rsidRDefault="00000000">
      <w:r>
        <w:t>Profession : _______________________________</w:t>
      </w:r>
    </w:p>
    <w:p w14:paraId="4F5DA412" w14:textId="77777777" w:rsidR="00FB6C6E" w:rsidRDefault="00000000">
      <w:r>
        <w:t>Employeur : _______________________________</w:t>
      </w:r>
    </w:p>
    <w:p w14:paraId="566C386E" w14:textId="77777777" w:rsidR="00FB6C6E" w:rsidRDefault="00000000">
      <w:r>
        <w:t>Type de contrat : _______________________________</w:t>
      </w:r>
    </w:p>
    <w:p w14:paraId="10BDB166" w14:textId="77777777" w:rsidR="00FB6C6E" w:rsidRDefault="00000000">
      <w:r>
        <w:t>Revenu mensuel net : _______________________________</w:t>
      </w:r>
    </w:p>
    <w:p w14:paraId="584B5CF0" w14:textId="77777777" w:rsidR="00FB6C6E" w:rsidRDefault="00000000">
      <w:r>
        <w:t>Ancienneté dans l'emploi : _______________________________</w:t>
      </w:r>
    </w:p>
    <w:p w14:paraId="5E393695" w14:textId="77777777" w:rsidR="00FB6C6E" w:rsidRDefault="00000000">
      <w:pPr>
        <w:pStyle w:val="Titre2"/>
      </w:pPr>
      <w:r>
        <w:t>Informations sur le Logement Actuel</w:t>
      </w:r>
    </w:p>
    <w:p w14:paraId="53EFD256" w14:textId="77777777" w:rsidR="00FB6C6E" w:rsidRDefault="00000000">
      <w:r>
        <w:t>Adresse actuelle : _______________________________</w:t>
      </w:r>
    </w:p>
    <w:p w14:paraId="32650FC6" w14:textId="77777777" w:rsidR="00FB6C6E" w:rsidRDefault="00000000">
      <w:r>
        <w:t>Type de logement : _______________________________</w:t>
      </w:r>
    </w:p>
    <w:p w14:paraId="6A1AF34C" w14:textId="77777777" w:rsidR="00FB6C6E" w:rsidRDefault="00000000">
      <w:r>
        <w:t>Montant du loyer : _______________________________</w:t>
      </w:r>
    </w:p>
    <w:p w14:paraId="26F498AE" w14:textId="77777777" w:rsidR="00FB6C6E" w:rsidRDefault="00000000">
      <w:r>
        <w:t>Depuis quelle date : _______________________________</w:t>
      </w:r>
    </w:p>
    <w:p w14:paraId="10921E89" w14:textId="77777777" w:rsidR="00FB6C6E" w:rsidRDefault="00000000">
      <w:r>
        <w:t>Raison du départ : _______________________________</w:t>
      </w:r>
    </w:p>
    <w:p w14:paraId="50AA20A5" w14:textId="77777777" w:rsidR="00FB6C6E" w:rsidRDefault="00000000">
      <w:pPr>
        <w:pStyle w:val="Titre2"/>
      </w:pPr>
      <w:r>
        <w:t>Garant</w:t>
      </w:r>
    </w:p>
    <w:p w14:paraId="29B34098" w14:textId="77777777" w:rsidR="00FB6C6E" w:rsidRDefault="00000000">
      <w:r>
        <w:t>Nom du garant : _______________________________</w:t>
      </w:r>
    </w:p>
    <w:p w14:paraId="5CC1DB36" w14:textId="77777777" w:rsidR="00FB6C6E" w:rsidRDefault="00000000">
      <w:r>
        <w:t>Lien de parenté : _______________________________</w:t>
      </w:r>
    </w:p>
    <w:p w14:paraId="14039836" w14:textId="77777777" w:rsidR="00FB6C6E" w:rsidRDefault="00000000">
      <w:r>
        <w:lastRenderedPageBreak/>
        <w:t>Profession du garant : _______________________________</w:t>
      </w:r>
    </w:p>
    <w:p w14:paraId="68F3112D" w14:textId="77777777" w:rsidR="00FB6C6E" w:rsidRDefault="00000000">
      <w:r>
        <w:t>Revenu mensuel net du garant : _______________________________</w:t>
      </w:r>
    </w:p>
    <w:p w14:paraId="4FE6E914" w14:textId="77777777" w:rsidR="00FB6C6E" w:rsidRDefault="00000000">
      <w:pPr>
        <w:pStyle w:val="Titre2"/>
      </w:pPr>
      <w:r>
        <w:t>Documents Fournis (Cocher les cases)</w:t>
      </w:r>
    </w:p>
    <w:p w14:paraId="68887629" w14:textId="77777777" w:rsidR="00FB6C6E" w:rsidRDefault="00000000">
      <w:r>
        <w:t>[ ] Pièce d'identité : _______________________________</w:t>
      </w:r>
    </w:p>
    <w:p w14:paraId="5629F130" w14:textId="77777777" w:rsidR="00FB6C6E" w:rsidRDefault="00000000">
      <w:r>
        <w:t>[ ] Derniers bulletins de salaire : _______________________________</w:t>
      </w:r>
    </w:p>
    <w:p w14:paraId="2216A6AA" w14:textId="77777777" w:rsidR="00FB6C6E" w:rsidRDefault="00000000">
      <w:r>
        <w:t>[ ] Dernier avis d'imposition : _______________________________</w:t>
      </w:r>
    </w:p>
    <w:p w14:paraId="5A0494A2" w14:textId="77777777" w:rsidR="00FB6C6E" w:rsidRDefault="00000000">
      <w:r>
        <w:t>[ ] Justificatif de domicile : _______________________________</w:t>
      </w:r>
    </w:p>
    <w:p w14:paraId="7CC6F2A0" w14:textId="77777777" w:rsidR="00FB6C6E" w:rsidRDefault="00000000">
      <w:r>
        <w:t>[ ] Attestation d'employeur : _______________________________</w:t>
      </w:r>
    </w:p>
    <w:sectPr w:rsidR="00FB6C6E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AF59" w14:textId="77777777" w:rsidR="007E7083" w:rsidRDefault="007E7083" w:rsidP="00C617C1">
      <w:pPr>
        <w:spacing w:after="0" w:line="240" w:lineRule="auto"/>
      </w:pPr>
      <w:r>
        <w:separator/>
      </w:r>
    </w:p>
  </w:endnote>
  <w:endnote w:type="continuationSeparator" w:id="0">
    <w:p w14:paraId="106FC041" w14:textId="77777777" w:rsidR="007E7083" w:rsidRDefault="007E7083" w:rsidP="00C6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1025" w14:textId="77777777" w:rsidR="00C617C1" w:rsidRDefault="00C617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67A0" w14:textId="77777777" w:rsidR="00C617C1" w:rsidRDefault="00C617C1" w:rsidP="00C617C1">
    <w:pPr>
      <w:pStyle w:val="Pieddepage"/>
      <w:jc w:val="both"/>
      <w:rPr>
        <w:sz w:val="21"/>
        <w:szCs w:val="21"/>
      </w:rPr>
    </w:pPr>
  </w:p>
  <w:p w14:paraId="1D8034ED" w14:textId="50314D33" w:rsidR="00C617C1" w:rsidRPr="00BB7EF4" w:rsidRDefault="00C617C1" w:rsidP="00C617C1">
    <w:pPr>
      <w:pStyle w:val="Pieddepage"/>
      <w:jc w:val="both"/>
      <w:rPr>
        <w:sz w:val="21"/>
        <w:szCs w:val="21"/>
      </w:rPr>
    </w:pPr>
    <w:r w:rsidRPr="00BB7EF4">
      <w:rPr>
        <w:sz w:val="21"/>
        <w:szCs w:val="21"/>
      </w:rPr>
      <w:t xml:space="preserve">Document </w:t>
    </w:r>
    <w:proofErr w:type="spellStart"/>
    <w:r w:rsidRPr="00BB7EF4">
      <w:rPr>
        <w:sz w:val="21"/>
        <w:szCs w:val="21"/>
      </w:rPr>
      <w:t>proposé</w:t>
    </w:r>
    <w:proofErr w:type="spellEnd"/>
    <w:r w:rsidRPr="00BB7EF4">
      <w:rPr>
        <w:sz w:val="21"/>
        <w:szCs w:val="21"/>
      </w:rPr>
      <w:t xml:space="preserve"> </w:t>
    </w:r>
    <w:proofErr w:type="gramStart"/>
    <w:r w:rsidRPr="00BB7EF4">
      <w:rPr>
        <w:sz w:val="21"/>
        <w:szCs w:val="21"/>
      </w:rPr>
      <w:t xml:space="preserve">par </w:t>
    </w:r>
    <w:r w:rsidRPr="00BB7EF4">
      <w:rPr>
        <w:b/>
        <w:bCs/>
        <w:sz w:val="21"/>
        <w:szCs w:val="21"/>
      </w:rPr>
      <w:t xml:space="preserve"> Léo</w:t>
    </w:r>
    <w:proofErr w:type="gramEnd"/>
    <w:r w:rsidRPr="00BB7EF4">
      <w:rPr>
        <w:b/>
        <w:bCs/>
        <w:sz w:val="21"/>
        <w:szCs w:val="21"/>
      </w:rPr>
      <w:t xml:space="preserve"> État Des Lieux - </w:t>
    </w:r>
    <w:hyperlink r:id="rId1" w:history="1">
      <w:r w:rsidRPr="00BB7EF4">
        <w:rPr>
          <w:rStyle w:val="Lienhypertexte"/>
          <w:sz w:val="21"/>
          <w:szCs w:val="21"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5A7B2CBB" w14:textId="77777777" w:rsidR="00C617C1" w:rsidRPr="00BB7EF4" w:rsidRDefault="00C617C1" w:rsidP="00C617C1">
    <w:pPr>
      <w:pStyle w:val="Pieddepage"/>
      <w:jc w:val="right"/>
    </w:pPr>
    <w:r>
      <w:rPr>
        <w:noProof/>
      </w:rPr>
      <w:drawing>
        <wp:inline distT="0" distB="0" distL="0" distR="0" wp14:anchorId="426FEA75" wp14:editId="5A827341">
          <wp:extent cx="609600" cy="329950"/>
          <wp:effectExtent l="0" t="0" r="0" b="635"/>
          <wp:docPr id="159915754" name="Image 2" descr="Une image contenant Police, Graphiqu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7" cy="3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76650F" w14:textId="77777777" w:rsidR="00C617C1" w:rsidRDefault="00C617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6C11" w14:textId="77777777" w:rsidR="00C617C1" w:rsidRDefault="00C617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F295" w14:textId="77777777" w:rsidR="007E7083" w:rsidRDefault="007E7083" w:rsidP="00C617C1">
      <w:pPr>
        <w:spacing w:after="0" w:line="240" w:lineRule="auto"/>
      </w:pPr>
      <w:r>
        <w:separator/>
      </w:r>
    </w:p>
  </w:footnote>
  <w:footnote w:type="continuationSeparator" w:id="0">
    <w:p w14:paraId="3D32ADC9" w14:textId="77777777" w:rsidR="007E7083" w:rsidRDefault="007E7083" w:rsidP="00C6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703A" w14:textId="77777777" w:rsidR="00C617C1" w:rsidRDefault="00C617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9D86" w14:textId="77777777" w:rsidR="00C617C1" w:rsidRDefault="00C617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2796" w14:textId="77777777" w:rsidR="00C617C1" w:rsidRDefault="00C617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735184">
    <w:abstractNumId w:val="8"/>
  </w:num>
  <w:num w:numId="2" w16cid:durableId="1515345413">
    <w:abstractNumId w:val="6"/>
  </w:num>
  <w:num w:numId="3" w16cid:durableId="1873152023">
    <w:abstractNumId w:val="5"/>
  </w:num>
  <w:num w:numId="4" w16cid:durableId="865480631">
    <w:abstractNumId w:val="4"/>
  </w:num>
  <w:num w:numId="5" w16cid:durableId="1819761999">
    <w:abstractNumId w:val="7"/>
  </w:num>
  <w:num w:numId="6" w16cid:durableId="1396320966">
    <w:abstractNumId w:val="3"/>
  </w:num>
  <w:num w:numId="7" w16cid:durableId="717777948">
    <w:abstractNumId w:val="2"/>
  </w:num>
  <w:num w:numId="8" w16cid:durableId="1905484570">
    <w:abstractNumId w:val="1"/>
  </w:num>
  <w:num w:numId="9" w16cid:durableId="12704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3BCB"/>
    <w:rsid w:val="007E7083"/>
    <w:rsid w:val="008E7C98"/>
    <w:rsid w:val="00AA1D8D"/>
    <w:rsid w:val="00B47730"/>
    <w:rsid w:val="00C617C1"/>
    <w:rsid w:val="00CB0664"/>
    <w:rsid w:val="00DE4FAE"/>
    <w:rsid w:val="00FB6C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794B4"/>
  <w14:defaultImageDpi w14:val="300"/>
  <w15:docId w15:val="{E67737E9-17F5-9641-808C-ECD210F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C617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1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calatayud</cp:lastModifiedBy>
  <cp:revision>3</cp:revision>
  <dcterms:created xsi:type="dcterms:W3CDTF">2013-12-23T23:15:00Z</dcterms:created>
  <dcterms:modified xsi:type="dcterms:W3CDTF">2025-05-09T08:19:00Z</dcterms:modified>
  <cp:category/>
</cp:coreProperties>
</file>