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6A0A" w14:textId="4AEC20F2" w:rsidR="00FE1239" w:rsidRPr="000B3C5D" w:rsidRDefault="000B3C5D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Nom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Adresse 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Téléphone :</w:t>
      </w:r>
      <w:r w:rsidR="00FE1239"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/>
      </w:r>
      <w:r w:rsidRPr="000B3C5D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Email :</w:t>
      </w:r>
    </w:p>
    <w:p w14:paraId="3B430296" w14:textId="656CAD92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À l’attention de :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Nom : </w:t>
      </w:r>
      <w:r w:rsidRPr="00FE123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="000B3C5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Adresse :</w:t>
      </w:r>
    </w:p>
    <w:p w14:paraId="14C6FF20" w14:textId="3E854D8B" w:rsidR="00FE1239" w:rsidRPr="00FE1239" w:rsidRDefault="00FE1239" w:rsidP="00FE1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E1239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Date :</w:t>
      </w:r>
    </w:p>
    <w:p w14:paraId="74743D01" w14:textId="77777777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Objet : Notification de révision triennale du loyer (bail commercial)</w:t>
      </w:r>
    </w:p>
    <w:p w14:paraId="2A553EDC" w14:textId="77777777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Madame, Monsieur,</w:t>
      </w:r>
    </w:p>
    <w:p w14:paraId="23593C30" w14:textId="0EAA22E2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Conformément à l’article L145-37 du Code de commerce, nous vous informons de notre intention de procéder à la révision triennale du loyer du local commercial que vous occupez au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…….. .</w:t>
      </w:r>
      <w:proofErr w:type="gramEnd"/>
    </w:p>
    <w:p w14:paraId="3166D51B" w14:textId="1E3E9374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 loyer actuel est 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……………</w:t>
      </w: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€ HT par mois. Compte tenu de l’évolution de l’indice des loyers commerciaux (ILC), nous vous proposons un nouveau loyer mensuel de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……………</w:t>
      </w: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€ HT, à effet du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.</w:t>
      </w:r>
    </w:p>
    <w:p w14:paraId="510A3437" w14:textId="77777777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Nous restons à votre disposition pour discuter de cette révision et convenir ensemble des modalités de mise en œuvre.</w:t>
      </w:r>
    </w:p>
    <w:p w14:paraId="0F81FFCB" w14:textId="77777777" w:rsidR="00890D8E" w:rsidRPr="00890D8E" w:rsidRDefault="00890D8E" w:rsidP="00890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890D8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cette attente, veuillez agréer, Madame, Monsieur, l’expression de nos salutations distinguées.</w:t>
      </w:r>
    </w:p>
    <w:p w14:paraId="7CC6F2A0" w14:textId="281A441D" w:rsidR="00FB6C6E" w:rsidRDefault="00890D8E" w:rsidP="00673F2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Signature</w:t>
      </w:r>
    </w:p>
    <w:sectPr w:rsidR="00FB6C6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84217" w14:textId="77777777" w:rsidR="00490C01" w:rsidRDefault="00490C01" w:rsidP="00C617C1">
      <w:pPr>
        <w:spacing w:after="0" w:line="240" w:lineRule="auto"/>
      </w:pPr>
      <w:r>
        <w:separator/>
      </w:r>
    </w:p>
  </w:endnote>
  <w:endnote w:type="continuationSeparator" w:id="0">
    <w:p w14:paraId="5AA9CE94" w14:textId="77777777" w:rsidR="00490C01" w:rsidRDefault="00490C01" w:rsidP="00C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1025" w14:textId="77777777" w:rsidR="00C617C1" w:rsidRDefault="00C617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C67A0" w14:textId="77777777" w:rsidR="00C617C1" w:rsidRDefault="00C617C1" w:rsidP="00C617C1">
    <w:pPr>
      <w:pStyle w:val="Pieddepage"/>
      <w:jc w:val="both"/>
      <w:rPr>
        <w:sz w:val="21"/>
        <w:szCs w:val="21"/>
      </w:rPr>
    </w:pPr>
  </w:p>
  <w:p w14:paraId="1D8034ED" w14:textId="50314D33" w:rsidR="00C617C1" w:rsidRPr="00BB7EF4" w:rsidRDefault="00C617C1" w:rsidP="00C617C1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</w:t>
    </w:r>
    <w:proofErr w:type="gramStart"/>
    <w:r w:rsidRPr="00BB7EF4">
      <w:rPr>
        <w:sz w:val="21"/>
        <w:szCs w:val="21"/>
      </w:rPr>
      <w:t xml:space="preserve">par </w:t>
    </w:r>
    <w:r w:rsidRPr="00BB7EF4">
      <w:rPr>
        <w:b/>
        <w:bCs/>
        <w:sz w:val="21"/>
        <w:szCs w:val="21"/>
      </w:rPr>
      <w:t xml:space="preserve"> Léo</w:t>
    </w:r>
    <w:proofErr w:type="gramEnd"/>
    <w:r w:rsidRPr="00BB7EF4">
      <w:rPr>
        <w:b/>
        <w:bCs/>
        <w:sz w:val="21"/>
        <w:szCs w:val="21"/>
      </w:rPr>
      <w:t xml:space="preserve"> État Des Lieux - </w:t>
    </w:r>
    <w:hyperlink r:id="rId1" w:history="1">
      <w:r w:rsidRPr="00BB7EF4">
        <w:rPr>
          <w:rStyle w:val="Lienhypertexte"/>
          <w:sz w:val="21"/>
          <w:szCs w:val="21"/>
        </w:rPr>
        <w:t>www.leo-etatdeslieux.com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A7B2CBB" w14:textId="77777777" w:rsidR="00C617C1" w:rsidRPr="00BB7EF4" w:rsidRDefault="00C617C1" w:rsidP="00C617C1">
    <w:pPr>
      <w:pStyle w:val="Pieddepage"/>
      <w:jc w:val="right"/>
    </w:pPr>
    <w:r>
      <w:rPr>
        <w:noProof/>
      </w:rPr>
      <w:drawing>
        <wp:inline distT="0" distB="0" distL="0" distR="0" wp14:anchorId="426FEA75" wp14:editId="5A827341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6650F" w14:textId="77777777" w:rsidR="00C617C1" w:rsidRDefault="00C617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6C11" w14:textId="77777777" w:rsidR="00C617C1" w:rsidRDefault="00C617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A979" w14:textId="77777777" w:rsidR="00490C01" w:rsidRDefault="00490C01" w:rsidP="00C617C1">
      <w:pPr>
        <w:spacing w:after="0" w:line="240" w:lineRule="auto"/>
      </w:pPr>
      <w:r>
        <w:separator/>
      </w:r>
    </w:p>
  </w:footnote>
  <w:footnote w:type="continuationSeparator" w:id="0">
    <w:p w14:paraId="7E32C23A" w14:textId="77777777" w:rsidR="00490C01" w:rsidRDefault="00490C01" w:rsidP="00C6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703A" w14:textId="77777777" w:rsidR="00C617C1" w:rsidRDefault="00C61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09D86" w14:textId="77777777" w:rsidR="00C617C1" w:rsidRDefault="00C617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42796" w14:textId="77777777" w:rsidR="00C617C1" w:rsidRDefault="00C617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735184">
    <w:abstractNumId w:val="8"/>
  </w:num>
  <w:num w:numId="2" w16cid:durableId="1515345413">
    <w:abstractNumId w:val="6"/>
  </w:num>
  <w:num w:numId="3" w16cid:durableId="1873152023">
    <w:abstractNumId w:val="5"/>
  </w:num>
  <w:num w:numId="4" w16cid:durableId="865480631">
    <w:abstractNumId w:val="4"/>
  </w:num>
  <w:num w:numId="5" w16cid:durableId="1819761999">
    <w:abstractNumId w:val="7"/>
  </w:num>
  <w:num w:numId="6" w16cid:durableId="1396320966">
    <w:abstractNumId w:val="3"/>
  </w:num>
  <w:num w:numId="7" w16cid:durableId="717777948">
    <w:abstractNumId w:val="2"/>
  </w:num>
  <w:num w:numId="8" w16cid:durableId="1905484570">
    <w:abstractNumId w:val="1"/>
  </w:num>
  <w:num w:numId="9" w16cid:durableId="127042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5D"/>
    <w:rsid w:val="0015074B"/>
    <w:rsid w:val="00212131"/>
    <w:rsid w:val="0029639D"/>
    <w:rsid w:val="00326F90"/>
    <w:rsid w:val="00374254"/>
    <w:rsid w:val="00490C01"/>
    <w:rsid w:val="00544291"/>
    <w:rsid w:val="00563BCB"/>
    <w:rsid w:val="00673F26"/>
    <w:rsid w:val="006B6586"/>
    <w:rsid w:val="00740BD8"/>
    <w:rsid w:val="007E7083"/>
    <w:rsid w:val="00890D8E"/>
    <w:rsid w:val="008E7C98"/>
    <w:rsid w:val="00AA1D8D"/>
    <w:rsid w:val="00B47730"/>
    <w:rsid w:val="00C617C1"/>
    <w:rsid w:val="00CB0664"/>
    <w:rsid w:val="00CD10AF"/>
    <w:rsid w:val="00DE4FAE"/>
    <w:rsid w:val="00FB6C6E"/>
    <w:rsid w:val="00FC693F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794B4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C617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6</cp:revision>
  <cp:lastPrinted>2025-05-12T14:28:00Z</cp:lastPrinted>
  <dcterms:created xsi:type="dcterms:W3CDTF">2025-05-12T14:28:00Z</dcterms:created>
  <dcterms:modified xsi:type="dcterms:W3CDTF">2025-05-12T14:38:00Z</dcterms:modified>
  <cp:category/>
</cp:coreProperties>
</file>