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05379" w14:textId="77777777" w:rsidR="003F4D74" w:rsidRPr="00EE2127" w:rsidRDefault="00000000">
      <w:pPr>
        <w:pStyle w:val="Titre1"/>
        <w:rPr>
          <w:rFonts w:ascii="Arial" w:hAnsi="Arial" w:cs="Arial"/>
          <w:sz w:val="36"/>
          <w:szCs w:val="36"/>
        </w:rPr>
      </w:pPr>
      <w:r w:rsidRPr="00EE2127">
        <w:rPr>
          <w:rFonts w:ascii="Arial" w:hAnsi="Arial" w:cs="Arial"/>
          <w:sz w:val="36"/>
          <w:szCs w:val="36"/>
        </w:rPr>
        <w:t>Exemple de lettre de préavis - 1 mois</w:t>
      </w:r>
    </w:p>
    <w:p w14:paraId="367F4CE8" w14:textId="77777777" w:rsidR="003F4D74" w:rsidRDefault="00000000">
      <w:r>
        <w:t>[Votre nom et prénom]</w:t>
      </w:r>
    </w:p>
    <w:p w14:paraId="4CB6352D" w14:textId="77777777" w:rsidR="003F4D74" w:rsidRDefault="00000000">
      <w:r>
        <w:t>[Votre adresse]</w:t>
      </w:r>
    </w:p>
    <w:p w14:paraId="0522D179" w14:textId="77777777" w:rsidR="003F4D74" w:rsidRDefault="00000000">
      <w:r>
        <w:t>[Code postal] [Ville]</w:t>
      </w:r>
    </w:p>
    <w:p w14:paraId="23CAC56F" w14:textId="77777777" w:rsidR="003F4D74" w:rsidRDefault="003F4D74"/>
    <w:p w14:paraId="3504E8D3" w14:textId="77777777" w:rsidR="003F4D74" w:rsidRDefault="00000000">
      <w:r>
        <w:t>À l’attention de :</w:t>
      </w:r>
    </w:p>
    <w:p w14:paraId="1864B4A8" w14:textId="77777777" w:rsidR="003F4D74" w:rsidRDefault="00000000">
      <w:r>
        <w:t>[Nom du propriétaire ou de l’agence]</w:t>
      </w:r>
    </w:p>
    <w:p w14:paraId="6A7347E0" w14:textId="77777777" w:rsidR="003F4D74" w:rsidRDefault="00000000">
      <w:r>
        <w:t>[Adresse]</w:t>
      </w:r>
    </w:p>
    <w:p w14:paraId="63995B14" w14:textId="77777777" w:rsidR="003F4D74" w:rsidRDefault="00000000">
      <w:r>
        <w:t>[Code postal] [Ville]</w:t>
      </w:r>
    </w:p>
    <w:p w14:paraId="0D47EE07" w14:textId="77777777" w:rsidR="003F4D74" w:rsidRDefault="003F4D74"/>
    <w:p w14:paraId="1B833B44" w14:textId="77777777" w:rsidR="003F4D74" w:rsidRDefault="00000000">
      <w:r>
        <w:t>[Ville], le [Date]</w:t>
      </w:r>
    </w:p>
    <w:p w14:paraId="14856670" w14:textId="77777777" w:rsidR="003F4D74" w:rsidRDefault="003F4D74"/>
    <w:p w14:paraId="5CB79C25" w14:textId="77777777" w:rsidR="003F4D74" w:rsidRDefault="00000000">
      <w:r>
        <w:t>Objet : Notification de résiliation du bail – Préavis de 1 mois</w:t>
      </w:r>
    </w:p>
    <w:p w14:paraId="0AEE1FE5" w14:textId="77777777" w:rsidR="003F4D74" w:rsidRDefault="003F4D74"/>
    <w:p w14:paraId="6C4A4F9B" w14:textId="77777777" w:rsidR="003F4D74" w:rsidRDefault="00000000">
      <w:r>
        <w:t>Madame, Monsieur,</w:t>
      </w:r>
    </w:p>
    <w:p w14:paraId="79DCEF15" w14:textId="77777777" w:rsidR="003F4D74" w:rsidRDefault="003F4D74"/>
    <w:p w14:paraId="2BCCE98C" w14:textId="77777777" w:rsidR="003F4D74" w:rsidRDefault="00000000">
      <w:r>
        <w:t>Je vous informe par la présente de ma décision de résilier le contrat de location portant sur le logement situé au [Adresse complète du logement loué], conformément à l’article 15 de la loi n°89-462 du 6 juillet 1989.</w:t>
      </w:r>
    </w:p>
    <w:p w14:paraId="6F286F81" w14:textId="77777777" w:rsidR="003F4D74" w:rsidRDefault="003F4D74"/>
    <w:p w14:paraId="7D4AAB49" w14:textId="77777777" w:rsidR="003F4D74" w:rsidRDefault="00000000">
      <w:r>
        <w:t>Conformément à la réglementation en vigueur, et en raison de [précisez le motif si nécessaire : zone tendue, perte d’emploi, mutation, raisons de santé, etc.], la durée de mon préavis est réduite à un mois.</w:t>
      </w:r>
    </w:p>
    <w:p w14:paraId="349A0070" w14:textId="77777777" w:rsidR="003F4D74" w:rsidRDefault="003F4D74"/>
    <w:p w14:paraId="130F9857" w14:textId="77777777" w:rsidR="003F4D74" w:rsidRDefault="00000000">
      <w:r>
        <w:t>Le préavis prendra donc fin le [Date de fin de préavis], sous réserve de la remise des clés et de l’état des lieux de sortie.</w:t>
      </w:r>
    </w:p>
    <w:p w14:paraId="5853F84D" w14:textId="77777777" w:rsidR="003F4D74" w:rsidRDefault="003F4D74"/>
    <w:p w14:paraId="286992BE" w14:textId="77777777" w:rsidR="003F4D74" w:rsidRDefault="00000000">
      <w:r>
        <w:t>Je reste à votre disposition pour convenir d'une date pour l’état des lieux de sortie.</w:t>
      </w:r>
    </w:p>
    <w:p w14:paraId="752F44A8" w14:textId="77777777" w:rsidR="003F4D74" w:rsidRDefault="003F4D74"/>
    <w:p w14:paraId="3169E5BB" w14:textId="77777777" w:rsidR="003F4D74" w:rsidRDefault="00000000">
      <w:r>
        <w:t>Veuillez agréer, Madame, Monsieur, l’expression de mes salutations distinguées.</w:t>
      </w:r>
    </w:p>
    <w:p w14:paraId="469F04C9" w14:textId="77777777" w:rsidR="003F4D74" w:rsidRDefault="003F4D74"/>
    <w:p w14:paraId="5D87624B" w14:textId="77777777" w:rsidR="003F4D74" w:rsidRDefault="00000000">
      <w:r>
        <w:t>[Signature]</w:t>
      </w:r>
    </w:p>
    <w:sectPr w:rsidR="003F4D74" w:rsidSect="00034616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14434" w14:textId="77777777" w:rsidR="00A85A43" w:rsidRDefault="00A85A43" w:rsidP="00EE2127">
      <w:pPr>
        <w:spacing w:after="0" w:line="240" w:lineRule="auto"/>
      </w:pPr>
      <w:r>
        <w:separator/>
      </w:r>
    </w:p>
  </w:endnote>
  <w:endnote w:type="continuationSeparator" w:id="0">
    <w:p w14:paraId="1AA9CE93" w14:textId="77777777" w:rsidR="00A85A43" w:rsidRDefault="00A85A43" w:rsidP="00EE2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BBA32" w14:textId="77777777" w:rsidR="00EE2127" w:rsidRDefault="00EE2127" w:rsidP="00EE2127">
    <w:pPr>
      <w:pStyle w:val="Pieddepage"/>
      <w:jc w:val="both"/>
      <w:rPr>
        <w:sz w:val="21"/>
        <w:szCs w:val="21"/>
      </w:rPr>
    </w:pPr>
  </w:p>
  <w:p w14:paraId="7062EA26" w14:textId="002DA704" w:rsidR="00EE2127" w:rsidRPr="00BB7EF4" w:rsidRDefault="00EE2127" w:rsidP="00EE2127">
    <w:pPr>
      <w:pStyle w:val="Pieddepage"/>
      <w:jc w:val="both"/>
      <w:rPr>
        <w:sz w:val="21"/>
        <w:szCs w:val="21"/>
      </w:rPr>
    </w:pPr>
    <w:r w:rsidRPr="00BB7EF4">
      <w:rPr>
        <w:sz w:val="21"/>
        <w:szCs w:val="21"/>
      </w:rPr>
      <w:t xml:space="preserve">Document </w:t>
    </w:r>
    <w:proofErr w:type="spellStart"/>
    <w:r w:rsidRPr="00BB7EF4">
      <w:rPr>
        <w:sz w:val="21"/>
        <w:szCs w:val="21"/>
      </w:rPr>
      <w:t>proposé</w:t>
    </w:r>
    <w:proofErr w:type="spellEnd"/>
    <w:r w:rsidRPr="00BB7EF4">
      <w:rPr>
        <w:sz w:val="21"/>
        <w:szCs w:val="21"/>
      </w:rPr>
      <w:t xml:space="preserve"> </w:t>
    </w:r>
    <w:proofErr w:type="gramStart"/>
    <w:r w:rsidRPr="00BB7EF4">
      <w:rPr>
        <w:sz w:val="21"/>
        <w:szCs w:val="21"/>
      </w:rPr>
      <w:t xml:space="preserve">par </w:t>
    </w:r>
    <w:r w:rsidRPr="00BB7EF4">
      <w:rPr>
        <w:b/>
        <w:bCs/>
        <w:sz w:val="21"/>
        <w:szCs w:val="21"/>
      </w:rPr>
      <w:t xml:space="preserve"> Léo</w:t>
    </w:r>
    <w:proofErr w:type="gramEnd"/>
    <w:r w:rsidRPr="00BB7EF4">
      <w:rPr>
        <w:b/>
        <w:bCs/>
        <w:sz w:val="21"/>
        <w:szCs w:val="21"/>
      </w:rPr>
      <w:t xml:space="preserve"> État Des Lieux - </w:t>
    </w:r>
    <w:hyperlink r:id="rId1" w:history="1">
      <w:r w:rsidRPr="00BB7EF4">
        <w:rPr>
          <w:rStyle w:val="Lienhypertexte"/>
          <w:sz w:val="21"/>
          <w:szCs w:val="21"/>
        </w:rPr>
        <w:t>www.leo-etatdeslieux.com</w:t>
      </w:r>
    </w:hyperlink>
    <w:r w:rsidRPr="00BB7EF4">
      <w:rPr>
        <w:sz w:val="21"/>
        <w:szCs w:val="21"/>
      </w:rPr>
      <w:t xml:space="preserve">                                                             </w:t>
    </w:r>
  </w:p>
  <w:p w14:paraId="1DBDB9C7" w14:textId="77777777" w:rsidR="00EE2127" w:rsidRPr="00BB7EF4" w:rsidRDefault="00EE2127" w:rsidP="00EE2127">
    <w:pPr>
      <w:pStyle w:val="Pieddepage"/>
      <w:jc w:val="right"/>
    </w:pPr>
    <w:r>
      <w:rPr>
        <w:noProof/>
      </w:rPr>
      <w:drawing>
        <wp:inline distT="0" distB="0" distL="0" distR="0" wp14:anchorId="128CD872" wp14:editId="40583607">
          <wp:extent cx="609600" cy="329950"/>
          <wp:effectExtent l="0" t="0" r="0" b="635"/>
          <wp:docPr id="159915754" name="Image 2" descr="Une image contenant Police, Graphique, capture d’écran, graphism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915754" name="Image 2" descr="Une image contenant Police, Graphique, capture d’écran, graphisme&#10;&#10;Le contenu généré par l’IA peut êtr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557" cy="358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F4DE6C" w14:textId="77777777" w:rsidR="00EE2127" w:rsidRDefault="00EE212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D8ECD" w14:textId="77777777" w:rsidR="00A85A43" w:rsidRDefault="00A85A43" w:rsidP="00EE2127">
      <w:pPr>
        <w:spacing w:after="0" w:line="240" w:lineRule="auto"/>
      </w:pPr>
      <w:r>
        <w:separator/>
      </w:r>
    </w:p>
  </w:footnote>
  <w:footnote w:type="continuationSeparator" w:id="0">
    <w:p w14:paraId="386F28FD" w14:textId="77777777" w:rsidR="00A85A43" w:rsidRDefault="00A85A43" w:rsidP="00EE2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05956945">
    <w:abstractNumId w:val="8"/>
  </w:num>
  <w:num w:numId="2" w16cid:durableId="359748612">
    <w:abstractNumId w:val="6"/>
  </w:num>
  <w:num w:numId="3" w16cid:durableId="1417051508">
    <w:abstractNumId w:val="5"/>
  </w:num>
  <w:num w:numId="4" w16cid:durableId="82653374">
    <w:abstractNumId w:val="4"/>
  </w:num>
  <w:num w:numId="5" w16cid:durableId="820778167">
    <w:abstractNumId w:val="7"/>
  </w:num>
  <w:num w:numId="6" w16cid:durableId="851837691">
    <w:abstractNumId w:val="3"/>
  </w:num>
  <w:num w:numId="7" w16cid:durableId="462312070">
    <w:abstractNumId w:val="2"/>
  </w:num>
  <w:num w:numId="8" w16cid:durableId="832532697">
    <w:abstractNumId w:val="1"/>
  </w:num>
  <w:num w:numId="9" w16cid:durableId="2037149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F4D74"/>
    <w:rsid w:val="008E7C98"/>
    <w:rsid w:val="00A85A43"/>
    <w:rsid w:val="00AA1D8D"/>
    <w:rsid w:val="00B47730"/>
    <w:rsid w:val="00CB0664"/>
    <w:rsid w:val="00EE212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9A1347"/>
  <w14:defaultImageDpi w14:val="300"/>
  <w15:docId w15:val="{E67737E9-17F5-9641-808C-ECD210F0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Lienhypertexte">
    <w:name w:val="Hyperlink"/>
    <w:basedOn w:val="Policepardfaut"/>
    <w:uiPriority w:val="99"/>
    <w:unhideWhenUsed/>
    <w:rsid w:val="00EE21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leo-etatdeslieux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kevin calatayud</cp:lastModifiedBy>
  <cp:revision>2</cp:revision>
  <dcterms:created xsi:type="dcterms:W3CDTF">2013-12-23T23:15:00Z</dcterms:created>
  <dcterms:modified xsi:type="dcterms:W3CDTF">2025-05-09T10:31:00Z</dcterms:modified>
  <cp:category/>
</cp:coreProperties>
</file>