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PROCURATION POUR ÉTAT DES LIEUX</w:t>
      </w:r>
    </w:p>
    <w:p>
      <w:r>
        <w:rPr>
          <w:sz w:val="24"/>
        </w:rPr>
        <w:t>Je soussigné(e),</w:t>
      </w:r>
    </w:p>
    <w:p>
      <w:r>
        <w:rPr>
          <w:sz w:val="24"/>
        </w:rPr>
        <w:t>Nom, prénom : ____________________________________________</w:t>
      </w:r>
    </w:p>
    <w:p>
      <w:r>
        <w:rPr>
          <w:sz w:val="24"/>
        </w:rPr>
        <w:t>Né(e) le : __________________________ à _____________________</w:t>
      </w:r>
    </w:p>
    <w:p>
      <w:r>
        <w:rPr>
          <w:sz w:val="24"/>
        </w:rPr>
        <w:t>Demeurant à : _____________________________________________</w:t>
      </w:r>
    </w:p>
    <w:p>
      <w:r>
        <w:rPr>
          <w:sz w:val="24"/>
        </w:rPr>
        <w:t>Pièce d'identité (type + n°) : _______________________________</w:t>
      </w:r>
    </w:p>
    <w:p/>
    <w:p>
      <w:r>
        <w:rPr>
          <w:sz w:val="24"/>
        </w:rPr>
        <w:t>Donne procuration à :</w:t>
      </w:r>
    </w:p>
    <w:p>
      <w:r>
        <w:rPr>
          <w:sz w:val="24"/>
        </w:rPr>
        <w:t>Nom, prénom du mandataire : ____________________________</w:t>
      </w:r>
    </w:p>
    <w:p>
      <w:r>
        <w:rPr>
          <w:sz w:val="24"/>
        </w:rPr>
        <w:t>Né(e) le : __________________________ à _____________________</w:t>
      </w:r>
    </w:p>
    <w:p>
      <w:r>
        <w:rPr>
          <w:sz w:val="24"/>
        </w:rPr>
        <w:t>Demeurant à : _____________________________________________</w:t>
      </w:r>
    </w:p>
    <w:p>
      <w:r>
        <w:rPr>
          <w:sz w:val="24"/>
        </w:rPr>
        <w:t>Pièce d'identité (type + n°) : _______________________________</w:t>
      </w:r>
    </w:p>
    <w:p/>
    <w:p>
      <w:r>
        <w:rPr>
          <w:sz w:val="24"/>
        </w:rPr>
        <w:t>Afin de me représenter lors de l’état des lieux [d’entrée / de sortie] du logement situé :</w:t>
      </w:r>
    </w:p>
    <w:p>
      <w:r>
        <w:rPr>
          <w:sz w:val="24"/>
        </w:rPr>
        <w:t>Adresse du logement : ______________________________________</w:t>
      </w:r>
    </w:p>
    <w:p>
      <w:r>
        <w:rPr>
          <w:sz w:val="24"/>
        </w:rPr>
        <w:t>_____________________________________________________________</w:t>
      </w:r>
    </w:p>
    <w:p/>
    <w:p>
      <w:r>
        <w:rPr>
          <w:sz w:val="24"/>
        </w:rPr>
        <w:t>Cette procuration comprend le pouvoir de :</w:t>
      </w:r>
    </w:p>
    <w:p>
      <w:r>
        <w:rPr>
          <w:sz w:val="24"/>
        </w:rPr>
        <w:t>- Être présent(e) à l’état des lieux,</w:t>
      </w:r>
    </w:p>
    <w:p>
      <w:r>
        <w:rPr>
          <w:sz w:val="24"/>
        </w:rPr>
        <w:t>- Signer le procès-verbal d’état des lieux,</w:t>
      </w:r>
    </w:p>
    <w:p>
      <w:r>
        <w:rPr>
          <w:sz w:val="24"/>
        </w:rPr>
        <w:t>- Émettre ou recevoir toute remarque utile ou réserve nécessaire,</w:t>
      </w:r>
    </w:p>
    <w:p>
      <w:r>
        <w:rPr>
          <w:sz w:val="24"/>
        </w:rPr>
        <w:t>- Accomplir toute formalité utile liée à l’état des lieux.</w:t>
      </w:r>
    </w:p>
    <w:p/>
    <w:p>
      <w:r>
        <w:rPr>
          <w:sz w:val="24"/>
        </w:rPr>
        <w:t>Fait pour servir et valoir ce que de droit.</w:t>
      </w:r>
    </w:p>
    <w:p/>
    <w:p>
      <w:r>
        <w:rPr>
          <w:sz w:val="24"/>
        </w:rPr>
        <w:t>Fait à : __________________________</w:t>
      </w:r>
    </w:p>
    <w:p>
      <w:r>
        <w:rPr>
          <w:sz w:val="24"/>
        </w:rPr>
        <w:t>Le : ____ / ____ / _______</w:t>
      </w:r>
    </w:p>
    <w:p/>
    <w:p>
      <w:r>
        <w:rPr>
          <w:sz w:val="24"/>
        </w:rPr>
        <w:t>Signature du mandant (le bailleur ou le locataire selon le cas) :</w:t>
      </w:r>
    </w:p>
    <w:p>
      <w:r>
        <w:rPr>
          <w:sz w:val="24"/>
        </w:rPr>
        <w:t>(Signature précédée de la mention "Bon pour pouvoir")</w:t>
      </w:r>
    </w:p>
    <w:p>
      <w:r>
        <w:rPr>
          <w:sz w:val="24"/>
        </w:rPr>
        <w:t>_____________________________________</w:t>
      </w:r>
    </w:p>
    <w:p/>
    <w:p>
      <w:r>
        <w:rPr>
          <w:sz w:val="24"/>
        </w:rPr>
        <w:t>Signature du mandataire :</w:t>
      </w:r>
    </w:p>
    <w:p>
      <w:r>
        <w:rPr>
          <w:sz w:val="24"/>
        </w:rPr>
        <w:t>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